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88A0" w14:textId="77777777" w:rsidR="003960F0" w:rsidRPr="00AA10DE" w:rsidRDefault="002C0B7C" w:rsidP="003960F0">
      <w:pPr>
        <w:pStyle w:val="Title"/>
        <w:jc w:val="center"/>
        <w:rPr>
          <w:rFonts w:ascii="Arial Nova" w:hAnsi="Arial Nova"/>
          <w:b/>
          <w:bCs/>
          <w:color w:val="262626" w:themeColor="text1" w:themeTint="D9"/>
          <w:sz w:val="20"/>
          <w:szCs w:val="20"/>
        </w:rPr>
      </w:pPr>
      <w:r w:rsidRPr="00AA10DE">
        <w:rPr>
          <w:rFonts w:ascii="Arial Nova" w:hAnsi="Arial Nova"/>
          <w:noProof/>
          <w:color w:val="262626" w:themeColor="text1" w:themeTint="D9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C55C17E" wp14:editId="128E06AC">
            <wp:simplePos x="0" y="0"/>
            <wp:positionH relativeFrom="margin">
              <wp:posOffset>2200275</wp:posOffset>
            </wp:positionH>
            <wp:positionV relativeFrom="margin">
              <wp:posOffset>-463550</wp:posOffset>
            </wp:positionV>
            <wp:extent cx="1079500" cy="1031875"/>
            <wp:effectExtent l="0" t="0" r="6350" b="0"/>
            <wp:wrapSquare wrapText="bothSides"/>
            <wp:docPr id="16704923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492398" name="Picture 2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6300"/>
                              </a14:imgEffect>
                              <a14:imgEffect>
                                <a14:saturation sat="398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81" t="6881" r="9174" b="12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31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960F0" w:rsidRPr="00AA10DE">
        <w:rPr>
          <w:rFonts w:ascii="Arial Nova" w:hAnsi="Arial Nova"/>
          <w:color w:val="262626" w:themeColor="text1" w:themeTint="D9"/>
          <w:sz w:val="20"/>
          <w:szCs w:val="20"/>
        </w:rPr>
        <w:br w:type="textWrapping" w:clear="all"/>
      </w:r>
      <w:r w:rsidR="003960F0" w:rsidRPr="00AA10DE">
        <w:rPr>
          <w:rFonts w:ascii="Arial Nova" w:hAnsi="Arial Nova"/>
          <w:b/>
          <w:bCs/>
          <w:color w:val="262626" w:themeColor="text1" w:themeTint="D9"/>
          <w:sz w:val="20"/>
          <w:szCs w:val="20"/>
        </w:rPr>
        <w:t>NOMINATION FORM</w:t>
      </w:r>
    </w:p>
    <w:p w14:paraId="4C980A2C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b/>
          <w:bCs/>
          <w:color w:val="262626" w:themeColor="text1" w:themeTint="D9"/>
          <w:sz w:val="20"/>
          <w:szCs w:val="20"/>
        </w:rPr>
      </w:pPr>
      <w:r w:rsidRPr="00AA10DE">
        <w:rPr>
          <w:rFonts w:ascii="Arial Nova" w:eastAsia="Times New Roman" w:hAnsi="Arial Nova" w:cs="Arial"/>
          <w:b/>
          <w:bCs/>
          <w:color w:val="262626" w:themeColor="text1" w:themeTint="D9"/>
          <w:sz w:val="20"/>
          <w:szCs w:val="20"/>
        </w:rPr>
        <w:t>NAYRAH AWARDS 2026</w:t>
      </w:r>
    </w:p>
    <w:p w14:paraId="2E0C0895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>Celebrating women creating meaningful change through leadership, culture, creativity, advocacy, and community impact.</w:t>
      </w:r>
    </w:p>
    <w:p w14:paraId="0FE77216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</w:p>
    <w:p w14:paraId="1EB20C14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>Please complete all sections. You may nominate yourself or another individual. Multiple nominations are permitted across categories.</w:t>
      </w:r>
    </w:p>
    <w:p w14:paraId="394936AA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</w:p>
    <w:p w14:paraId="77AA640C" w14:textId="6B95C80D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>Deadline for nominations: July 3, 2026</w:t>
      </w:r>
    </w:p>
    <w:p w14:paraId="17FDDCC2" w14:textId="402D20B4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br/>
        <w:t>Submit nominations to: nominations@</w:t>
      </w:r>
      <w:r w:rsidR="00007CE3"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>nayrah.co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>.uk</w:t>
      </w:r>
    </w:p>
    <w:p w14:paraId="49994B06" w14:textId="010ABD7F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br/>
      </w:r>
    </w:p>
    <w:p w14:paraId="18E00EAE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b/>
          <w:bCs/>
          <w:color w:val="262626" w:themeColor="text1" w:themeTint="D9"/>
          <w:sz w:val="20"/>
          <w:szCs w:val="20"/>
        </w:rPr>
      </w:pPr>
      <w:r w:rsidRPr="00AA10DE">
        <w:rPr>
          <w:rFonts w:ascii="Arial Nova" w:eastAsia="Times New Roman" w:hAnsi="Arial Nova" w:cs="Arial"/>
          <w:b/>
          <w:bCs/>
          <w:color w:val="262626" w:themeColor="text1" w:themeTint="D9"/>
          <w:sz w:val="20"/>
          <w:szCs w:val="20"/>
        </w:rPr>
        <w:t>SECTION 1: NOMINATOR DETAILS</w:t>
      </w:r>
    </w:p>
    <w:p w14:paraId="6C031C9D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</w:p>
    <w:p w14:paraId="669FF975" w14:textId="14145B66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>Full Name: __________________________________</w:t>
      </w:r>
    </w:p>
    <w:p w14:paraId="5EA38DE9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</w:p>
    <w:p w14:paraId="2231EBF3" w14:textId="4E6DA018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proofErr w:type="spellStart"/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>Organisation</w:t>
      </w:r>
      <w:proofErr w:type="spellEnd"/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 xml:space="preserve"> (if applicable): ______________________</w:t>
      </w:r>
    </w:p>
    <w:p w14:paraId="56198CEE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</w:p>
    <w:p w14:paraId="70359913" w14:textId="438811A4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>Role/Position: _______________________________</w:t>
      </w:r>
    </w:p>
    <w:p w14:paraId="1A425592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</w:p>
    <w:p w14:paraId="533E58E6" w14:textId="2D4063D3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>Email Address: ______________________________</w:t>
      </w:r>
    </w:p>
    <w:p w14:paraId="1A24FEA3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</w:p>
    <w:p w14:paraId="19E55815" w14:textId="7DD97330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>Phone Number: ______________________________</w:t>
      </w:r>
    </w:p>
    <w:p w14:paraId="54CCD0C3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</w:p>
    <w:p w14:paraId="0E70E005" w14:textId="184972FB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>Relationship to Nominee:</w:t>
      </w:r>
    </w:p>
    <w:p w14:paraId="1B4ED0BF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r w:rsidRPr="00AA10DE">
        <w:rPr>
          <w:rFonts w:ascii="Segoe UI Symbol" w:eastAsia="Times New Roman" w:hAnsi="Segoe UI Symbol" w:cs="Segoe UI Symbol"/>
          <w:color w:val="262626" w:themeColor="text1" w:themeTint="D9"/>
          <w:sz w:val="20"/>
          <w:szCs w:val="20"/>
        </w:rPr>
        <w:t>☐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 xml:space="preserve"> Self Nomination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br/>
      </w:r>
      <w:r w:rsidRPr="00AA10DE">
        <w:rPr>
          <w:rFonts w:ascii="Segoe UI Symbol" w:eastAsia="Times New Roman" w:hAnsi="Segoe UI Symbol" w:cs="Segoe UI Symbol"/>
          <w:color w:val="262626" w:themeColor="text1" w:themeTint="D9"/>
          <w:sz w:val="20"/>
          <w:szCs w:val="20"/>
        </w:rPr>
        <w:t>☐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 xml:space="preserve"> Colleague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br/>
      </w:r>
      <w:r w:rsidRPr="00AA10DE">
        <w:rPr>
          <w:rFonts w:ascii="Segoe UI Symbol" w:eastAsia="Times New Roman" w:hAnsi="Segoe UI Symbol" w:cs="Segoe UI Symbol"/>
          <w:color w:val="262626" w:themeColor="text1" w:themeTint="D9"/>
          <w:sz w:val="20"/>
          <w:szCs w:val="20"/>
        </w:rPr>
        <w:t>☐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 xml:space="preserve"> Community Member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br/>
      </w:r>
      <w:r w:rsidRPr="00AA10DE">
        <w:rPr>
          <w:rFonts w:ascii="Segoe UI Symbol" w:eastAsia="Times New Roman" w:hAnsi="Segoe UI Symbol" w:cs="Segoe UI Symbol"/>
          <w:color w:val="262626" w:themeColor="text1" w:themeTint="D9"/>
          <w:sz w:val="20"/>
          <w:szCs w:val="20"/>
        </w:rPr>
        <w:t>☐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 xml:space="preserve"> </w:t>
      </w:r>
      <w:proofErr w:type="spellStart"/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>Organisation</w:t>
      </w:r>
      <w:proofErr w:type="spellEnd"/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 xml:space="preserve"> Representative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br/>
      </w:r>
      <w:r w:rsidRPr="00AA10DE">
        <w:rPr>
          <w:rFonts w:ascii="Segoe UI Symbol" w:eastAsia="Times New Roman" w:hAnsi="Segoe UI Symbol" w:cs="Segoe UI Symbol"/>
          <w:color w:val="262626" w:themeColor="text1" w:themeTint="D9"/>
          <w:sz w:val="20"/>
          <w:szCs w:val="20"/>
        </w:rPr>
        <w:t>☐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 xml:space="preserve"> Friend / Family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br/>
      </w:r>
      <w:r w:rsidRPr="00AA10DE">
        <w:rPr>
          <w:rFonts w:ascii="Segoe UI Symbol" w:eastAsia="Times New Roman" w:hAnsi="Segoe UI Symbol" w:cs="Segoe UI Symbol"/>
          <w:color w:val="262626" w:themeColor="text1" w:themeTint="D9"/>
          <w:sz w:val="20"/>
          <w:szCs w:val="20"/>
        </w:rPr>
        <w:t>☐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 xml:space="preserve"> Other: __________________</w:t>
      </w:r>
    </w:p>
    <w:p w14:paraId="349CE650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</w:p>
    <w:p w14:paraId="6F51C17A" w14:textId="5071B0EA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b/>
          <w:bCs/>
          <w:color w:val="262626" w:themeColor="text1" w:themeTint="D9"/>
          <w:sz w:val="20"/>
          <w:szCs w:val="20"/>
        </w:rPr>
      </w:pPr>
      <w:r w:rsidRPr="00AA10DE">
        <w:rPr>
          <w:rFonts w:ascii="Arial Nova" w:eastAsia="Times New Roman" w:hAnsi="Arial Nova" w:cs="Arial"/>
          <w:b/>
          <w:bCs/>
          <w:color w:val="262626" w:themeColor="text1" w:themeTint="D9"/>
          <w:sz w:val="20"/>
          <w:szCs w:val="20"/>
        </w:rPr>
        <w:t>SECTION 2: NOMINEE DETAILS</w:t>
      </w:r>
    </w:p>
    <w:p w14:paraId="5F8ADF86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</w:p>
    <w:p w14:paraId="2E784D2C" w14:textId="023C54B9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>Full Name: __________________________________</w:t>
      </w:r>
    </w:p>
    <w:p w14:paraId="46311751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</w:p>
    <w:p w14:paraId="58356188" w14:textId="6DADF8DD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proofErr w:type="spellStart"/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>Organisation</w:t>
      </w:r>
      <w:proofErr w:type="spellEnd"/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 xml:space="preserve"> / Initiative / Business (if applicable):</w:t>
      </w:r>
    </w:p>
    <w:p w14:paraId="12EB825D" w14:textId="23595105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</w:p>
    <w:p w14:paraId="6FF4E919" w14:textId="645860F4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>Role/Position: _______________________________</w:t>
      </w:r>
    </w:p>
    <w:p w14:paraId="3F7C6C73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</w:p>
    <w:p w14:paraId="219F5095" w14:textId="7F000994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>Email Address: ______________________________</w:t>
      </w:r>
    </w:p>
    <w:p w14:paraId="1656FFEB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</w:p>
    <w:p w14:paraId="77E31833" w14:textId="6DA2B718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>Phone Number: ______________________________</w:t>
      </w:r>
    </w:p>
    <w:p w14:paraId="10E5F8CE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</w:p>
    <w:p w14:paraId="5E2465F2" w14:textId="3485ED1B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>City: ______________________________________</w:t>
      </w:r>
    </w:p>
    <w:p w14:paraId="09CFC7BE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</w:p>
    <w:p w14:paraId="3567D3D9" w14:textId="6186C210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lastRenderedPageBreak/>
        <w:t>Website / Social Media Links:</w:t>
      </w:r>
    </w:p>
    <w:p w14:paraId="6B370AFD" w14:textId="032E7508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</w:p>
    <w:p w14:paraId="39AD7FFA" w14:textId="284C5F71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</w:p>
    <w:p w14:paraId="50135B3B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b/>
          <w:bCs/>
          <w:color w:val="262626" w:themeColor="text1" w:themeTint="D9"/>
          <w:sz w:val="20"/>
          <w:szCs w:val="20"/>
        </w:rPr>
      </w:pPr>
      <w:r w:rsidRPr="00AA10DE">
        <w:rPr>
          <w:rFonts w:ascii="Arial Nova" w:eastAsia="Times New Roman" w:hAnsi="Arial Nova" w:cs="Arial"/>
          <w:b/>
          <w:bCs/>
          <w:color w:val="262626" w:themeColor="text1" w:themeTint="D9"/>
          <w:sz w:val="20"/>
          <w:szCs w:val="20"/>
        </w:rPr>
        <w:t>SECTION 3: SELECT AWARD CATEGORY</w:t>
      </w:r>
    </w:p>
    <w:p w14:paraId="451B5169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</w:p>
    <w:p w14:paraId="119FD63B" w14:textId="14F639FD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>Please select ONE category per form.</w:t>
      </w:r>
    </w:p>
    <w:p w14:paraId="1164F307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Segoe UI Symbol" w:eastAsia="Times New Roman" w:hAnsi="Segoe UI Symbol" w:cs="Segoe UI Symbol"/>
          <w:color w:val="262626" w:themeColor="text1" w:themeTint="D9"/>
          <w:sz w:val="20"/>
          <w:szCs w:val="20"/>
        </w:rPr>
      </w:pPr>
    </w:p>
    <w:p w14:paraId="3BEA4936" w14:textId="440F1351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r w:rsidRPr="00AA10DE">
        <w:rPr>
          <w:rFonts w:ascii="Segoe UI Symbol" w:eastAsia="Times New Roman" w:hAnsi="Segoe UI Symbol" w:cs="Segoe UI Symbol"/>
          <w:color w:val="262626" w:themeColor="text1" w:themeTint="D9"/>
          <w:sz w:val="20"/>
          <w:szCs w:val="20"/>
        </w:rPr>
        <w:t>☐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 xml:space="preserve"> Catalyst for Change Award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br/>
      </w:r>
      <w:proofErr w:type="spellStart"/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>Recognising</w:t>
      </w:r>
      <w:proofErr w:type="spellEnd"/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 xml:space="preserve"> women turning vision into action and creating lasting impact.</w:t>
      </w:r>
    </w:p>
    <w:p w14:paraId="797D76B9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Segoe UI Symbol" w:eastAsia="Times New Roman" w:hAnsi="Segoe UI Symbol" w:cs="Segoe UI Symbol"/>
          <w:color w:val="262626" w:themeColor="text1" w:themeTint="D9"/>
          <w:sz w:val="20"/>
          <w:szCs w:val="20"/>
        </w:rPr>
      </w:pPr>
    </w:p>
    <w:p w14:paraId="260763CD" w14:textId="68CC1CE5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r w:rsidRPr="00AA10DE">
        <w:rPr>
          <w:rFonts w:ascii="Segoe UI Symbol" w:eastAsia="Times New Roman" w:hAnsi="Segoe UI Symbol" w:cs="Segoe UI Symbol"/>
          <w:color w:val="262626" w:themeColor="text1" w:themeTint="D9"/>
          <w:sz w:val="20"/>
          <w:szCs w:val="20"/>
        </w:rPr>
        <w:t>☐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 xml:space="preserve"> Changing the Narrative Award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br/>
      </w:r>
      <w:proofErr w:type="spellStart"/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>Recognising</w:t>
      </w:r>
      <w:proofErr w:type="spellEnd"/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 xml:space="preserve"> women who are shaping conversations, influencing perspectives, amplifying voices, and creating meaningful social impact through media, storytelling, creativity, advocacy, public engagement, and </w:t>
      </w:r>
      <w:proofErr w:type="spellStart"/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>humour</w:t>
      </w:r>
      <w:proofErr w:type="spellEnd"/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 xml:space="preserve"> as a force for change.</w:t>
      </w:r>
    </w:p>
    <w:p w14:paraId="538A58FB" w14:textId="77777777" w:rsidR="00007CE3" w:rsidRPr="00AA10DE" w:rsidRDefault="00007CE3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</w:p>
    <w:p w14:paraId="048C7862" w14:textId="60811833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>Includes impact across: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br/>
      </w:r>
      <w:proofErr w:type="gramStart"/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>Social media</w:t>
      </w:r>
      <w:proofErr w:type="gramEnd"/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 xml:space="preserve"> • Television • Radio • Journalism • Podcasts • Film • Digital content • Campaigns • Public storytelling • Online platforms • Comedy</w:t>
      </w:r>
    </w:p>
    <w:p w14:paraId="0FCFC1FC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Segoe UI Symbol" w:eastAsia="Times New Roman" w:hAnsi="Segoe UI Symbol" w:cs="Segoe UI Symbol"/>
          <w:color w:val="262626" w:themeColor="text1" w:themeTint="D9"/>
          <w:sz w:val="20"/>
          <w:szCs w:val="20"/>
        </w:rPr>
      </w:pPr>
    </w:p>
    <w:p w14:paraId="1BF2F0F7" w14:textId="5D4088DF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r w:rsidRPr="00AA10DE">
        <w:rPr>
          <w:rFonts w:ascii="Segoe UI Symbol" w:eastAsia="Times New Roman" w:hAnsi="Segoe UI Symbol" w:cs="Segoe UI Symbol"/>
          <w:color w:val="262626" w:themeColor="text1" w:themeTint="D9"/>
          <w:sz w:val="20"/>
          <w:szCs w:val="20"/>
        </w:rPr>
        <w:t>☐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 xml:space="preserve"> Community Impact Champion Award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br/>
      </w:r>
      <w:proofErr w:type="spellStart"/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>Recognising</w:t>
      </w:r>
      <w:proofErr w:type="spellEnd"/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 xml:space="preserve"> women creating meaningful and measurable impact within communities.</w:t>
      </w:r>
    </w:p>
    <w:p w14:paraId="44B6DB34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Segoe UI Symbol" w:eastAsia="Times New Roman" w:hAnsi="Segoe UI Symbol" w:cs="Segoe UI Symbol"/>
          <w:color w:val="262626" w:themeColor="text1" w:themeTint="D9"/>
          <w:sz w:val="20"/>
          <w:szCs w:val="20"/>
        </w:rPr>
      </w:pPr>
    </w:p>
    <w:p w14:paraId="5212F165" w14:textId="30519466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r w:rsidRPr="00AA10DE">
        <w:rPr>
          <w:rFonts w:ascii="Segoe UI Symbol" w:eastAsia="Times New Roman" w:hAnsi="Segoe UI Symbol" w:cs="Segoe UI Symbol"/>
          <w:color w:val="262626" w:themeColor="text1" w:themeTint="D9"/>
          <w:sz w:val="20"/>
          <w:szCs w:val="20"/>
        </w:rPr>
        <w:t>☐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 xml:space="preserve"> Inclusive Leadership Award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br/>
        <w:t>Celebrating women advancing inclusion, representation, and opportunity.</w:t>
      </w:r>
    </w:p>
    <w:p w14:paraId="5CD960BB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Segoe UI Symbol" w:eastAsia="Times New Roman" w:hAnsi="Segoe UI Symbol" w:cs="Segoe UI Symbol"/>
          <w:color w:val="262626" w:themeColor="text1" w:themeTint="D9"/>
          <w:sz w:val="20"/>
          <w:szCs w:val="20"/>
        </w:rPr>
      </w:pPr>
    </w:p>
    <w:p w14:paraId="3BC39C57" w14:textId="3604450A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r w:rsidRPr="00AA10DE">
        <w:rPr>
          <w:rFonts w:ascii="Segoe UI Symbol" w:eastAsia="Times New Roman" w:hAnsi="Segoe UI Symbol" w:cs="Segoe UI Symbol"/>
          <w:color w:val="262626" w:themeColor="text1" w:themeTint="D9"/>
          <w:sz w:val="20"/>
          <w:szCs w:val="20"/>
        </w:rPr>
        <w:t>☐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 xml:space="preserve"> Interfaith &amp; Cultural Unity Champion Award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br/>
      </w:r>
      <w:proofErr w:type="spellStart"/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>Recognising</w:t>
      </w:r>
      <w:proofErr w:type="spellEnd"/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 xml:space="preserve"> women building understanding, connection, respect, and unity across cultures, faiths, and communities.</w:t>
      </w:r>
    </w:p>
    <w:p w14:paraId="0DA9B518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Segoe UI Symbol" w:eastAsia="Times New Roman" w:hAnsi="Segoe UI Symbol" w:cs="Segoe UI Symbol"/>
          <w:color w:val="262626" w:themeColor="text1" w:themeTint="D9"/>
          <w:sz w:val="20"/>
          <w:szCs w:val="20"/>
        </w:rPr>
      </w:pPr>
    </w:p>
    <w:p w14:paraId="5A51779E" w14:textId="1A60C672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r w:rsidRPr="00AA10DE">
        <w:rPr>
          <w:rFonts w:ascii="Segoe UI Symbol" w:eastAsia="Times New Roman" w:hAnsi="Segoe UI Symbol" w:cs="Segoe UI Symbol"/>
          <w:color w:val="262626" w:themeColor="text1" w:themeTint="D9"/>
          <w:sz w:val="20"/>
          <w:szCs w:val="20"/>
        </w:rPr>
        <w:t>☐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 xml:space="preserve"> Heritage &amp; Legacy Award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br/>
      </w:r>
      <w:proofErr w:type="spellStart"/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>Honouring</w:t>
      </w:r>
      <w:proofErr w:type="spellEnd"/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 xml:space="preserve"> women preserving identity and inspiring future generations.</w:t>
      </w:r>
    </w:p>
    <w:p w14:paraId="6D9D8C83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Segoe UI Symbol" w:eastAsia="Times New Roman" w:hAnsi="Segoe UI Symbol" w:cs="Segoe UI Symbol"/>
          <w:color w:val="262626" w:themeColor="text1" w:themeTint="D9"/>
          <w:sz w:val="20"/>
          <w:szCs w:val="20"/>
        </w:rPr>
      </w:pPr>
    </w:p>
    <w:p w14:paraId="0266C337" w14:textId="42951D9B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r w:rsidRPr="00AA10DE">
        <w:rPr>
          <w:rFonts w:ascii="Segoe UI Symbol" w:eastAsia="Times New Roman" w:hAnsi="Segoe UI Symbol" w:cs="Segoe UI Symbol"/>
          <w:color w:val="262626" w:themeColor="text1" w:themeTint="D9"/>
          <w:sz w:val="20"/>
          <w:szCs w:val="20"/>
        </w:rPr>
        <w:t>☐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 xml:space="preserve"> Social Impact Advocate Award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br/>
      </w:r>
      <w:proofErr w:type="spellStart"/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>Recognising</w:t>
      </w:r>
      <w:proofErr w:type="spellEnd"/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 xml:space="preserve"> women whose work uplifts, empowers, and creates meaningful change for vulnerable and underserved communities.</w:t>
      </w:r>
    </w:p>
    <w:p w14:paraId="1FE429FC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</w:p>
    <w:p w14:paraId="4C007859" w14:textId="50246930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b/>
          <w:bCs/>
          <w:color w:val="262626" w:themeColor="text1" w:themeTint="D9"/>
          <w:sz w:val="20"/>
          <w:szCs w:val="20"/>
        </w:rPr>
      </w:pPr>
      <w:r w:rsidRPr="00AA10DE">
        <w:rPr>
          <w:rFonts w:ascii="Arial Nova" w:eastAsia="Times New Roman" w:hAnsi="Arial Nova" w:cs="Arial"/>
          <w:b/>
          <w:bCs/>
          <w:color w:val="262626" w:themeColor="text1" w:themeTint="D9"/>
          <w:sz w:val="20"/>
          <w:szCs w:val="20"/>
        </w:rPr>
        <w:t>SECTION 4: NOMINATION STATEMENT</w:t>
      </w:r>
    </w:p>
    <w:p w14:paraId="108120CF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</w:p>
    <w:p w14:paraId="4915D86E" w14:textId="0F2B7055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>Maximum 1,000 words</w:t>
      </w:r>
    </w:p>
    <w:p w14:paraId="20A59EAB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</w:p>
    <w:p w14:paraId="661CD597" w14:textId="44D453F4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>Please describe:</w:t>
      </w:r>
    </w:p>
    <w:p w14:paraId="7B3AF5B1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>• Why are you nominating this person?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br/>
        <w:t>• What change has she created?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br/>
        <w:t>• What makes her contribution meaningful?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br/>
        <w:t>• What evidence of impact can you share?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br/>
        <w:t>• Why should she receive this award?</w:t>
      </w:r>
    </w:p>
    <w:p w14:paraId="76696234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</w:p>
    <w:p w14:paraId="1FF08076" w14:textId="0CC4D699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>Response:</w:t>
      </w:r>
    </w:p>
    <w:p w14:paraId="687CFDC4" w14:textId="24B7D0B0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</w:p>
    <w:p w14:paraId="1E202C4F" w14:textId="17E419A0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</w:p>
    <w:p w14:paraId="53509FF3" w14:textId="7E8037A8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</w:p>
    <w:p w14:paraId="57151188" w14:textId="43E94EB1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</w:p>
    <w:p w14:paraId="48ED6DAA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</w:p>
    <w:p w14:paraId="5E4E6998" w14:textId="402790DE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b/>
          <w:bCs/>
          <w:color w:val="262626" w:themeColor="text1" w:themeTint="D9"/>
          <w:sz w:val="20"/>
          <w:szCs w:val="20"/>
        </w:rPr>
      </w:pPr>
      <w:r w:rsidRPr="00AA10DE">
        <w:rPr>
          <w:rFonts w:ascii="Arial Nova" w:eastAsia="Times New Roman" w:hAnsi="Arial Nova" w:cs="Arial"/>
          <w:b/>
          <w:bCs/>
          <w:color w:val="262626" w:themeColor="text1" w:themeTint="D9"/>
          <w:sz w:val="20"/>
          <w:szCs w:val="20"/>
        </w:rPr>
        <w:t>SECTION 5: IMPACT &amp; ACHIEVEMENTS</w:t>
      </w:r>
    </w:p>
    <w:p w14:paraId="1061F76A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</w:p>
    <w:p w14:paraId="0135C83C" w14:textId="687CA20F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>Please provide examples where possible.</w:t>
      </w:r>
    </w:p>
    <w:p w14:paraId="2AB0F3F7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</w:p>
    <w:p w14:paraId="074F5B60" w14:textId="195D4872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>Who benefited from the nominee’s work?</w:t>
      </w:r>
    </w:p>
    <w:p w14:paraId="0A71207C" w14:textId="5596351B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</w:p>
    <w:p w14:paraId="30F7F347" w14:textId="618C0732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>Describe outcomes or impact created:</w:t>
      </w:r>
    </w:p>
    <w:p w14:paraId="333CABCB" w14:textId="030E45BE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</w:p>
    <w:p w14:paraId="29F732F8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</w:p>
    <w:p w14:paraId="39976765" w14:textId="2AF8E85E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>Evidence of success:</w:t>
      </w:r>
    </w:p>
    <w:p w14:paraId="00666B52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r w:rsidRPr="00AA10DE">
        <w:rPr>
          <w:rFonts w:ascii="Segoe UI Symbol" w:eastAsia="Times New Roman" w:hAnsi="Segoe UI Symbol" w:cs="Segoe UI Symbol"/>
          <w:color w:val="262626" w:themeColor="text1" w:themeTint="D9"/>
          <w:sz w:val="20"/>
          <w:szCs w:val="20"/>
        </w:rPr>
        <w:t>☐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 xml:space="preserve"> Testimonials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br/>
      </w:r>
      <w:r w:rsidRPr="00AA10DE">
        <w:rPr>
          <w:rFonts w:ascii="Segoe UI Symbol" w:eastAsia="Times New Roman" w:hAnsi="Segoe UI Symbol" w:cs="Segoe UI Symbol"/>
          <w:color w:val="262626" w:themeColor="text1" w:themeTint="D9"/>
          <w:sz w:val="20"/>
          <w:szCs w:val="20"/>
        </w:rPr>
        <w:t>☐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 xml:space="preserve"> Media Coverage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br/>
      </w:r>
      <w:r w:rsidRPr="00AA10DE">
        <w:rPr>
          <w:rFonts w:ascii="Segoe UI Symbol" w:eastAsia="Times New Roman" w:hAnsi="Segoe UI Symbol" w:cs="Segoe UI Symbol"/>
          <w:color w:val="262626" w:themeColor="text1" w:themeTint="D9"/>
          <w:sz w:val="20"/>
          <w:szCs w:val="20"/>
        </w:rPr>
        <w:t>☐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 xml:space="preserve"> Social Impact Data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br/>
      </w:r>
      <w:r w:rsidRPr="00AA10DE">
        <w:rPr>
          <w:rFonts w:ascii="Segoe UI Symbol" w:eastAsia="Times New Roman" w:hAnsi="Segoe UI Symbol" w:cs="Segoe UI Symbol"/>
          <w:color w:val="262626" w:themeColor="text1" w:themeTint="D9"/>
          <w:sz w:val="20"/>
          <w:szCs w:val="20"/>
        </w:rPr>
        <w:t>☐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 xml:space="preserve"> Case Studies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br/>
      </w:r>
      <w:r w:rsidRPr="00AA10DE">
        <w:rPr>
          <w:rFonts w:ascii="Segoe UI Symbol" w:eastAsia="Times New Roman" w:hAnsi="Segoe UI Symbol" w:cs="Segoe UI Symbol"/>
          <w:color w:val="262626" w:themeColor="text1" w:themeTint="D9"/>
          <w:sz w:val="20"/>
          <w:szCs w:val="20"/>
        </w:rPr>
        <w:t>☐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 xml:space="preserve"> Awards / Recognition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br/>
      </w:r>
      <w:r w:rsidRPr="00AA10DE">
        <w:rPr>
          <w:rFonts w:ascii="Segoe UI Symbol" w:eastAsia="Times New Roman" w:hAnsi="Segoe UI Symbol" w:cs="Segoe UI Symbol"/>
          <w:color w:val="262626" w:themeColor="text1" w:themeTint="D9"/>
          <w:sz w:val="20"/>
          <w:szCs w:val="20"/>
        </w:rPr>
        <w:t>☐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 xml:space="preserve"> Community Feedback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br/>
      </w:r>
      <w:r w:rsidRPr="00AA10DE">
        <w:rPr>
          <w:rFonts w:ascii="Segoe UI Symbol" w:eastAsia="Times New Roman" w:hAnsi="Segoe UI Symbol" w:cs="Segoe UI Symbol"/>
          <w:color w:val="262626" w:themeColor="text1" w:themeTint="D9"/>
          <w:sz w:val="20"/>
          <w:szCs w:val="20"/>
        </w:rPr>
        <w:t>☐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 xml:space="preserve"> Other</w:t>
      </w:r>
    </w:p>
    <w:p w14:paraId="279A94D9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</w:p>
    <w:p w14:paraId="742FC782" w14:textId="0B6B1F40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 xml:space="preserve">Please </w:t>
      </w:r>
      <w:proofErr w:type="spellStart"/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>summarise</w:t>
      </w:r>
      <w:proofErr w:type="spellEnd"/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>:</w:t>
      </w:r>
    </w:p>
    <w:p w14:paraId="6805B233" w14:textId="4129FE51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</w:p>
    <w:p w14:paraId="54B77186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</w:p>
    <w:p w14:paraId="2BD5A7CE" w14:textId="5794E481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b/>
          <w:bCs/>
          <w:color w:val="262626" w:themeColor="text1" w:themeTint="D9"/>
          <w:sz w:val="20"/>
          <w:szCs w:val="20"/>
        </w:rPr>
      </w:pPr>
      <w:r w:rsidRPr="00AA10DE">
        <w:rPr>
          <w:rFonts w:ascii="Arial Nova" w:eastAsia="Times New Roman" w:hAnsi="Arial Nova" w:cs="Arial"/>
          <w:b/>
          <w:bCs/>
          <w:color w:val="262626" w:themeColor="text1" w:themeTint="D9"/>
          <w:sz w:val="20"/>
          <w:szCs w:val="20"/>
        </w:rPr>
        <w:t xml:space="preserve">SECTION 6: SUPPORTING MATERIALS </w:t>
      </w:r>
    </w:p>
    <w:p w14:paraId="1E77C59B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</w:p>
    <w:p w14:paraId="3E9349E6" w14:textId="1C8B1380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>Please attach any supporting documents:</w:t>
      </w:r>
    </w:p>
    <w:p w14:paraId="23674E16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Segoe UI Symbol" w:eastAsia="Times New Roman" w:hAnsi="Segoe UI Symbol" w:cs="Segoe UI Symbol"/>
          <w:color w:val="262626" w:themeColor="text1" w:themeTint="D9"/>
          <w:sz w:val="20"/>
          <w:szCs w:val="20"/>
        </w:rPr>
      </w:pPr>
    </w:p>
    <w:p w14:paraId="3386E202" w14:textId="73E4964F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r w:rsidRPr="00AA10DE">
        <w:rPr>
          <w:rFonts w:ascii="Segoe UI Symbol" w:eastAsia="Times New Roman" w:hAnsi="Segoe UI Symbol" w:cs="Segoe UI Symbol"/>
          <w:color w:val="262626" w:themeColor="text1" w:themeTint="D9"/>
          <w:sz w:val="20"/>
          <w:szCs w:val="20"/>
        </w:rPr>
        <w:t>☐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 xml:space="preserve"> Headshot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br/>
      </w:r>
      <w:r w:rsidRPr="00AA10DE">
        <w:rPr>
          <w:rFonts w:ascii="Segoe UI Symbol" w:eastAsia="Times New Roman" w:hAnsi="Segoe UI Symbol" w:cs="Segoe UI Symbol"/>
          <w:color w:val="262626" w:themeColor="text1" w:themeTint="D9"/>
          <w:sz w:val="20"/>
          <w:szCs w:val="20"/>
        </w:rPr>
        <w:t>☐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 xml:space="preserve"> Company / </w:t>
      </w:r>
      <w:proofErr w:type="spellStart"/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>Organisation</w:t>
      </w:r>
      <w:proofErr w:type="spellEnd"/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 xml:space="preserve"> Logo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br/>
      </w:r>
      <w:r w:rsidRPr="00AA10DE">
        <w:rPr>
          <w:rFonts w:ascii="Segoe UI Symbol" w:eastAsia="Times New Roman" w:hAnsi="Segoe UI Symbol" w:cs="Segoe UI Symbol"/>
          <w:color w:val="262626" w:themeColor="text1" w:themeTint="D9"/>
          <w:sz w:val="20"/>
          <w:szCs w:val="20"/>
        </w:rPr>
        <w:t>☐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 xml:space="preserve"> Testimonials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br/>
      </w:r>
      <w:r w:rsidRPr="00AA10DE">
        <w:rPr>
          <w:rFonts w:ascii="Segoe UI Symbol" w:eastAsia="Times New Roman" w:hAnsi="Segoe UI Symbol" w:cs="Segoe UI Symbol"/>
          <w:color w:val="262626" w:themeColor="text1" w:themeTint="D9"/>
          <w:sz w:val="20"/>
          <w:szCs w:val="20"/>
        </w:rPr>
        <w:t>☐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 xml:space="preserve"> Articles / Media Coverage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br/>
      </w:r>
      <w:r w:rsidRPr="00AA10DE">
        <w:rPr>
          <w:rFonts w:ascii="Segoe UI Symbol" w:eastAsia="Times New Roman" w:hAnsi="Segoe UI Symbol" w:cs="Segoe UI Symbol"/>
          <w:color w:val="262626" w:themeColor="text1" w:themeTint="D9"/>
          <w:sz w:val="20"/>
          <w:szCs w:val="20"/>
        </w:rPr>
        <w:t>☐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 xml:space="preserve"> Portfolio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br/>
      </w:r>
      <w:r w:rsidRPr="00AA10DE">
        <w:rPr>
          <w:rFonts w:ascii="Segoe UI Symbol" w:eastAsia="Times New Roman" w:hAnsi="Segoe UI Symbol" w:cs="Segoe UI Symbol"/>
          <w:color w:val="262626" w:themeColor="text1" w:themeTint="D9"/>
          <w:sz w:val="20"/>
          <w:szCs w:val="20"/>
        </w:rPr>
        <w:t>☐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 xml:space="preserve"> Video Links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br/>
      </w:r>
      <w:r w:rsidRPr="00AA10DE">
        <w:rPr>
          <w:rFonts w:ascii="Segoe UI Symbol" w:eastAsia="Times New Roman" w:hAnsi="Segoe UI Symbol" w:cs="Segoe UI Symbol"/>
          <w:color w:val="262626" w:themeColor="text1" w:themeTint="D9"/>
          <w:sz w:val="20"/>
          <w:szCs w:val="20"/>
        </w:rPr>
        <w:t>☐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 xml:space="preserve"> Social Media Links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br/>
      </w:r>
      <w:r w:rsidRPr="00AA10DE">
        <w:rPr>
          <w:rFonts w:ascii="Segoe UI Symbol" w:eastAsia="Times New Roman" w:hAnsi="Segoe UI Symbol" w:cs="Segoe UI Symbol"/>
          <w:color w:val="262626" w:themeColor="text1" w:themeTint="D9"/>
          <w:sz w:val="20"/>
          <w:szCs w:val="20"/>
        </w:rPr>
        <w:t>☐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 xml:space="preserve"> Other</w:t>
      </w:r>
    </w:p>
    <w:p w14:paraId="13F61D33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</w:p>
    <w:p w14:paraId="09F8903B" w14:textId="4D2B5F5C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b/>
          <w:bCs/>
          <w:color w:val="262626" w:themeColor="text1" w:themeTint="D9"/>
          <w:sz w:val="20"/>
          <w:szCs w:val="20"/>
        </w:rPr>
      </w:pPr>
      <w:r w:rsidRPr="00AA10DE">
        <w:rPr>
          <w:rFonts w:ascii="Arial Nova" w:eastAsia="Times New Roman" w:hAnsi="Arial Nova" w:cs="Arial"/>
          <w:b/>
          <w:bCs/>
          <w:color w:val="262626" w:themeColor="text1" w:themeTint="D9"/>
          <w:sz w:val="20"/>
          <w:szCs w:val="20"/>
        </w:rPr>
        <w:t>SECTION 7: DECLARATION</w:t>
      </w:r>
    </w:p>
    <w:p w14:paraId="780D01B5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Segoe UI Symbol" w:eastAsia="Times New Roman" w:hAnsi="Segoe UI Symbol" w:cs="Segoe UI Symbol"/>
          <w:color w:val="262626" w:themeColor="text1" w:themeTint="D9"/>
          <w:sz w:val="20"/>
          <w:szCs w:val="20"/>
        </w:rPr>
      </w:pPr>
    </w:p>
    <w:p w14:paraId="1FC1E301" w14:textId="63CAD9A9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r w:rsidRPr="00AA10DE">
        <w:rPr>
          <w:rFonts w:ascii="Segoe UI Symbol" w:eastAsia="Times New Roman" w:hAnsi="Segoe UI Symbol" w:cs="Segoe UI Symbol"/>
          <w:color w:val="262626" w:themeColor="text1" w:themeTint="D9"/>
          <w:sz w:val="20"/>
          <w:szCs w:val="20"/>
        </w:rPr>
        <w:t>☐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 xml:space="preserve"> I confirm that the information provided is accurate to the best of my knowledge.</w:t>
      </w:r>
    </w:p>
    <w:p w14:paraId="0588B4D4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Segoe UI Symbol" w:eastAsia="Times New Roman" w:hAnsi="Segoe UI Symbol" w:cs="Segoe UI Symbol"/>
          <w:color w:val="262626" w:themeColor="text1" w:themeTint="D9"/>
          <w:sz w:val="20"/>
          <w:szCs w:val="20"/>
        </w:rPr>
      </w:pPr>
    </w:p>
    <w:p w14:paraId="6C2E6059" w14:textId="26076A60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r w:rsidRPr="00AA10DE">
        <w:rPr>
          <w:rFonts w:ascii="Segoe UI Symbol" w:eastAsia="Times New Roman" w:hAnsi="Segoe UI Symbol" w:cs="Segoe UI Symbol"/>
          <w:color w:val="262626" w:themeColor="text1" w:themeTint="D9"/>
          <w:sz w:val="20"/>
          <w:szCs w:val="20"/>
        </w:rPr>
        <w:t>☐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 xml:space="preserve"> I understand that submitted information may be used for judging, publicity, and awards communications.</w:t>
      </w:r>
    </w:p>
    <w:p w14:paraId="2439CBFE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Segoe UI Symbol" w:eastAsia="Times New Roman" w:hAnsi="Segoe UI Symbol" w:cs="Segoe UI Symbol"/>
          <w:color w:val="262626" w:themeColor="text1" w:themeTint="D9"/>
          <w:sz w:val="20"/>
          <w:szCs w:val="20"/>
        </w:rPr>
      </w:pPr>
    </w:p>
    <w:p w14:paraId="4A331F02" w14:textId="688DD539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r w:rsidRPr="00AA10DE">
        <w:rPr>
          <w:rFonts w:ascii="Segoe UI Symbol" w:eastAsia="Times New Roman" w:hAnsi="Segoe UI Symbol" w:cs="Segoe UI Symbol"/>
          <w:color w:val="262626" w:themeColor="text1" w:themeTint="D9"/>
          <w:sz w:val="20"/>
          <w:szCs w:val="20"/>
        </w:rPr>
        <w:t>☐</w:t>
      </w: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 xml:space="preserve"> I confirm consent has been obtained where required.</w:t>
      </w:r>
    </w:p>
    <w:p w14:paraId="19249665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</w:p>
    <w:p w14:paraId="26396020" w14:textId="58539268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>Signature: _______________________</w:t>
      </w:r>
    </w:p>
    <w:p w14:paraId="438243BA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</w:p>
    <w:p w14:paraId="022981A6" w14:textId="2BAA68C6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>Name: __________________________</w:t>
      </w:r>
    </w:p>
    <w:p w14:paraId="30ADA034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</w:p>
    <w:p w14:paraId="0D5F5E80" w14:textId="776D2191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  <w:r w:rsidRPr="00AA10DE"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  <w:t>Date: ___________________________</w:t>
      </w:r>
    </w:p>
    <w:p w14:paraId="45F233F4" w14:textId="77777777" w:rsidR="00A24EEB" w:rsidRPr="00AA10DE" w:rsidRDefault="00A24EEB" w:rsidP="00A24EEB">
      <w:pPr>
        <w:spacing w:after="0" w:line="240" w:lineRule="auto"/>
        <w:ind w:left="360"/>
        <w:textAlignment w:val="baseline"/>
        <w:rPr>
          <w:rFonts w:ascii="Arial Nova" w:eastAsia="Times New Roman" w:hAnsi="Arial Nova" w:cs="Arial"/>
          <w:color w:val="262626" w:themeColor="text1" w:themeTint="D9"/>
          <w:sz w:val="20"/>
          <w:szCs w:val="20"/>
        </w:rPr>
      </w:pPr>
    </w:p>
    <w:p w14:paraId="54132D45" w14:textId="2DD3A009" w:rsidR="002C0B7C" w:rsidRPr="00AA10DE" w:rsidRDefault="002C0B7C" w:rsidP="00A24EEB">
      <w:pPr>
        <w:spacing w:after="0" w:line="240" w:lineRule="auto"/>
        <w:ind w:left="360"/>
        <w:textAlignment w:val="baseline"/>
        <w:rPr>
          <w:rFonts w:ascii="Arial Nova" w:hAnsi="Arial Nova" w:cstheme="majorHAnsi"/>
          <w:color w:val="262626" w:themeColor="text1" w:themeTint="D9"/>
          <w:sz w:val="20"/>
          <w:szCs w:val="20"/>
        </w:rPr>
      </w:pPr>
    </w:p>
    <w:sectPr w:rsidR="002C0B7C" w:rsidRPr="00AA10DE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B4903" w14:textId="77777777" w:rsidR="00C75220" w:rsidRDefault="00C75220" w:rsidP="00F435D7">
      <w:pPr>
        <w:spacing w:after="0" w:line="240" w:lineRule="auto"/>
      </w:pPr>
      <w:r>
        <w:separator/>
      </w:r>
    </w:p>
  </w:endnote>
  <w:endnote w:type="continuationSeparator" w:id="0">
    <w:p w14:paraId="4DE9CDA9" w14:textId="77777777" w:rsidR="00C75220" w:rsidRDefault="00C75220" w:rsidP="00F43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3896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F545F8" w14:textId="69A224BE" w:rsidR="00F435D7" w:rsidRDefault="00F435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81A26E" w14:textId="77777777" w:rsidR="00F435D7" w:rsidRDefault="00F435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53219" w14:textId="77777777" w:rsidR="00C75220" w:rsidRDefault="00C75220" w:rsidP="00F435D7">
      <w:pPr>
        <w:spacing w:after="0" w:line="240" w:lineRule="auto"/>
      </w:pPr>
      <w:r>
        <w:separator/>
      </w:r>
    </w:p>
  </w:footnote>
  <w:footnote w:type="continuationSeparator" w:id="0">
    <w:p w14:paraId="35C77FF7" w14:textId="77777777" w:rsidR="00C75220" w:rsidRDefault="00C75220" w:rsidP="00F43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443C" w14:textId="0CFA31E6" w:rsidR="00F435D7" w:rsidRPr="00F435D7" w:rsidRDefault="00F435D7" w:rsidP="00F435D7">
    <w:pPr>
      <w:pStyle w:val="Header"/>
      <w:jc w:val="right"/>
      <w:rPr>
        <w:sz w:val="16"/>
        <w:szCs w:val="16"/>
      </w:rPr>
    </w:pPr>
    <w:r w:rsidRPr="00F435D7">
      <w:rPr>
        <w:i/>
        <w:sz w:val="16"/>
        <w:szCs w:val="16"/>
      </w:rPr>
      <w:t>Copyright ©NAYRAH Awards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C16D45"/>
    <w:multiLevelType w:val="multilevel"/>
    <w:tmpl w:val="72F21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B15430"/>
    <w:multiLevelType w:val="hybridMultilevel"/>
    <w:tmpl w:val="9C0CE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657D0"/>
    <w:multiLevelType w:val="multilevel"/>
    <w:tmpl w:val="F980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705F16"/>
    <w:multiLevelType w:val="multilevel"/>
    <w:tmpl w:val="E8E8BB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8418470">
    <w:abstractNumId w:val="8"/>
  </w:num>
  <w:num w:numId="2" w16cid:durableId="1694577209">
    <w:abstractNumId w:val="6"/>
  </w:num>
  <w:num w:numId="3" w16cid:durableId="56977400">
    <w:abstractNumId w:val="5"/>
  </w:num>
  <w:num w:numId="4" w16cid:durableId="1340431270">
    <w:abstractNumId w:val="4"/>
  </w:num>
  <w:num w:numId="5" w16cid:durableId="1629507686">
    <w:abstractNumId w:val="7"/>
  </w:num>
  <w:num w:numId="6" w16cid:durableId="233122257">
    <w:abstractNumId w:val="3"/>
  </w:num>
  <w:num w:numId="7" w16cid:durableId="1173030880">
    <w:abstractNumId w:val="2"/>
  </w:num>
  <w:num w:numId="8" w16cid:durableId="14120497">
    <w:abstractNumId w:val="1"/>
  </w:num>
  <w:num w:numId="9" w16cid:durableId="955256330">
    <w:abstractNumId w:val="0"/>
  </w:num>
  <w:num w:numId="10" w16cid:durableId="867522520">
    <w:abstractNumId w:val="10"/>
  </w:num>
  <w:num w:numId="11" w16cid:durableId="478302468">
    <w:abstractNumId w:val="9"/>
  </w:num>
  <w:num w:numId="12" w16cid:durableId="205534083">
    <w:abstractNumId w:val="12"/>
  </w:num>
  <w:num w:numId="13" w16cid:durableId="17626741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CE3"/>
    <w:rsid w:val="00034616"/>
    <w:rsid w:val="0006063C"/>
    <w:rsid w:val="0015074B"/>
    <w:rsid w:val="0029639D"/>
    <w:rsid w:val="002C0B7C"/>
    <w:rsid w:val="00326F90"/>
    <w:rsid w:val="003960F0"/>
    <w:rsid w:val="00535109"/>
    <w:rsid w:val="005B5BBE"/>
    <w:rsid w:val="00827CF8"/>
    <w:rsid w:val="00876337"/>
    <w:rsid w:val="0097608A"/>
    <w:rsid w:val="00A24EEB"/>
    <w:rsid w:val="00A62FB5"/>
    <w:rsid w:val="00AA10DE"/>
    <w:rsid w:val="00AA1D8D"/>
    <w:rsid w:val="00B47730"/>
    <w:rsid w:val="00BD3CFD"/>
    <w:rsid w:val="00C75220"/>
    <w:rsid w:val="00CB0664"/>
    <w:rsid w:val="00D52185"/>
    <w:rsid w:val="00E128CF"/>
    <w:rsid w:val="00EC34FF"/>
    <w:rsid w:val="00F435D7"/>
    <w:rsid w:val="00F463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DDB90A"/>
  <w14:defaultImageDpi w14:val="300"/>
  <w15:docId w15:val="{2131BA0C-66E5-4A62-882E-C7509148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isselectedend">
    <w:name w:val="isselectedend"/>
    <w:basedOn w:val="Normal"/>
    <w:rsid w:val="0087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35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Ambreen Bonnet</cp:lastModifiedBy>
  <cp:revision>5</cp:revision>
  <dcterms:created xsi:type="dcterms:W3CDTF">2026-05-11T22:22:00Z</dcterms:created>
  <dcterms:modified xsi:type="dcterms:W3CDTF">2026-05-26T19:09:00Z</dcterms:modified>
  <cp:category/>
</cp:coreProperties>
</file>